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中国东北地区发展报告  2013  实施振兴东北战略10年回顾与展望  2013版</w:t>
      </w:r>
    </w:p>
    <w:p>
      <w:r>
        <w:rPr>
          <w:rFonts w:ascii="宋体" w:hAnsi="宋体" w:eastAsia="宋体"/>
          <w:sz w:val="24"/>
        </w:rPr>
        <w:t>鲍振东，曹晓峰主编；张新颖，黄文艺，乐奇，梁启东副主编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中国东北地区发展报告  2013  实施振兴东北战略10年回顾与展望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鲍振东，曹晓峰主编；张新颖，黄文艺，乐奇，梁启东副主编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本书出售、求购地址：https://www.jiaokey.com/book/detail/13427295.html</w:t>
      </w:r>
    </w:p>
    <w:p>
      <w:r>
        <w:t>更多相关图书推荐：https://www.jiaokey.com</w:t>
      </w:r>
    </w:p>
    <w:p>
      <w:r>
        <w:t>鲍振东，曹晓峰主编；张新颖，黄文艺，乐奇，梁启东副主编 其他作品：https://www.jiaokey.com/tag/鲍振东，曹晓峰主编；张新颖，黄文艺，乐奇，梁启东副主编.html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关键词搜索：https://www.jiaokey.com/tag/中国东北地区发展报告  2013  实施振兴东北战略10年回顾与展望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