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社会企业道路  中国公益性小额信贷组织转制问题初探</w:t>
      </w:r>
    </w:p>
    <w:p>
      <w:r>
        <w:rPr>
          <w:rFonts w:ascii="宋体" w:hAnsi="宋体" w:eastAsia="宋体"/>
          <w:sz w:val="24"/>
        </w:rPr>
        <w:t>孙同全，潘忠著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社会企业道路  中国公益性小额信贷组织转制问题初探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孙同全，潘忠著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本书出售、求购地址：https://www.jiaokey.com/book/detail/13427268.html</w:t>
      </w:r>
    </w:p>
    <w:p>
      <w:r>
        <w:t>更多相关图书推荐：https://www.jiaokey.com</w:t>
      </w:r>
    </w:p>
    <w:p>
      <w:r>
        <w:t>孙同全，潘忠著 其他作品：https://www.jiaokey.com/tag/孙同全，潘忠著.html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关键词搜索：https://www.jiaokey.com/tag/社会企业道路  中国公益性小额信贷组织转制问题初探.html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