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家计与市场  滇西北怒族社会的生存选择</w:t>
      </w:r>
    </w:p>
    <w:p>
      <w:r>
        <w:rPr>
          <w:rFonts w:ascii="宋体" w:hAnsi="宋体" w:eastAsia="宋体"/>
          <w:sz w:val="24"/>
        </w:rPr>
        <w:t>温士贤著；麻国庆主编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家计与市场  滇西北怒族社会的生存选择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温士贤著；麻国庆主编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本书出售、求购地址：https://www.jiaokey.com/book/detail/13427226.html</w:t>
      </w:r>
    </w:p>
    <w:p>
      <w:r>
        <w:t>更多相关图书推荐：https://www.jiaokey.com</w:t>
      </w:r>
    </w:p>
    <w:p>
      <w:r>
        <w:t>温士贤著；麻国庆主编 其他作品：https://www.jiaokey.com/tag/温士贤著；麻国庆主编.html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关键词搜索：https://www.jiaokey.com/tag/家计与市场  滇西北怒族社会的生存选择.html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