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CMOS逻辑功能与参数特性 RCA CD400系列</w:t>
      </w:r>
    </w:p>
    <w:p>
      <w:r>
        <w:rPr>
          <w:rFonts w:ascii="宋体" w:hAnsi="宋体" w:eastAsia="宋体"/>
          <w:sz w:val="24"/>
        </w:rPr>
        <w:t>潘鼎铭，沈保华编译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CMOS逻辑功能与参数特性 RCA CD400系列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潘鼎铭，沈保华编译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上海市仪表电讯工业局科技情报研究所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本书出售、求购地址：https://www.jiaokey.com/book/detail/13427191.html</w:t>
      </w:r>
    </w:p>
    <w:p>
      <w:r>
        <w:t>更多相关图书推荐：https://www.jiaokey.com</w:t>
      </w:r>
    </w:p>
    <w:p>
      <w:r>
        <w:t>潘鼎铭，沈保华编译 其他作品：https://www.jiaokey.com/tag/潘鼎铭，沈保华编译.html</w:t>
      </w:r>
    </w:p>
    <w:p>
      <w:r>
        <w:t>上海市仪表电讯工业局科技情报研究所 出版图书：https://www.jiaokey.com/tag/上海市仪表电讯工业局科技情报研究所.html</w:t>
      </w:r>
    </w:p>
    <w:p>
      <w:r>
        <w:t>关键词搜索：https://www.jiaokey.com/tag/CMOS逻辑功能与参数特性 RCA CD400系列.html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