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书名：南岭地区泥盆系泗顶铅锌矿  城步黄铁矿  某铀矿矿床研究  1986  第1期</w:t>
      </w:r>
    </w:p>
    <w:p>
      <w:r>
        <w:t>作者：四川省高校编辑出版发行中心，成都地质学院学报编辑部编辑</w:t>
      </w:r>
    </w:p>
    <w:p>
      <w:r>
        <w:t>出版社：《智力开发丛刊》杂志社,1986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南岭地区泥盆系泗顶铅锌矿  城步黄铁矿  某铀矿矿床研究  1986  第1期 评论地址：https://www.jiaokey.com/book/detail/13427182.html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