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陕西省矿石结构构造图册</w:t>
      </w:r>
    </w:p>
    <w:p>
      <w:r>
        <w:rPr>
          <w:rFonts w:ascii="宋体" w:hAnsi="宋体" w:eastAsia="宋体"/>
          <w:sz w:val="24"/>
        </w:rPr>
        <w:t>陕西省地质矿产局西安测试中心编；张文宣，金钰铭编著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陕西省矿石结构构造图册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陕西省地质矿产局西安测试中心编；张文宣，金钰铭编著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陕西省地质矿产局西安测试中心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本书出售、求购地址：https://www.jiaokey.com/book/detail/13427180.html</w:t>
      </w:r>
    </w:p>
    <w:p>
      <w:r>
        <w:t>更多相关图书推荐：https://www.jiaokey.com</w:t>
      </w:r>
    </w:p>
    <w:p>
      <w:r>
        <w:t>陕西省地质矿产局西安测试中心编；张文宣，金钰铭编著 其他作品：https://www.jiaokey.com/tag/陕西省地质矿产局西安测试中心编；张文宣，金钰铭编著.html</w:t>
      </w:r>
    </w:p>
    <w:p>
      <w:r>
        <w:t>陕西省地质矿产局西安测试中心 出版图书：https://www.jiaokey.com/tag/陕西省地质矿产局西安测试中心.html</w:t>
      </w:r>
    </w:p>
    <w:p>
      <w:r>
        <w:t>关键词搜索：https://www.jiaokey.com/tag/陕西省矿石结构构造图册.html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