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长江流域及其腹地</w:t>
      </w:r>
    </w:p>
    <w:p>
      <w:r>
        <w:rPr>
          <w:rFonts w:ascii="宋体" w:hAnsi="宋体" w:eastAsia="宋体"/>
          <w:sz w:val="24"/>
        </w:rPr>
        <w:t>（英）伊莎贝拉·伯德Isabella L.Bird著；（美）李国庆整理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长江流域及其腹地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（英）伊莎贝拉·伯德Isabella L.Bird著；（美）李国庆整理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本书出售、求购地址：https://www.jiaokey.com/book/detail/13427152.html</w:t>
      </w:r>
    </w:p>
    <w:p>
      <w:r>
        <w:t>更多相关图书推荐：https://www.jiaokey.com</w:t>
      </w:r>
    </w:p>
    <w:p>
      <w:r>
        <w:t>（英）伊莎贝拉·伯德Isabella L.Bird著；（美）李国庆整理 其他作品：https://www.jiaokey.com/tag/（英）伊莎贝拉·伯德Isabella L.Bird著；（美）李国庆整理.html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关键词搜索：https://www.jiaokey.com/tag/长江流域及其腹地.html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