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中国旅行记  下</w:t>
      </w:r>
    </w:p>
    <w:p>
      <w:r>
        <w:rPr>
          <w:rFonts w:ascii="宋体" w:hAnsi="宋体" w:eastAsia="宋体"/>
          <w:sz w:val="24"/>
        </w:rPr>
        <w:t>（英）约翰·巴罗 Johm Barrow著；（美）李国庆整理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（英）约翰·巴罗 Johm Barrow著；（美）李国庆整理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本书出售、求购地址：https://www.jiaokey.com/book/detail/13427151.html</w:t>
      </w:r>
    </w:p>
    <w:p>
      <w:r>
        <w:t>更多相关图书推荐：https://www.jiaokey.com</w:t>
      </w:r>
    </w:p>
    <w:p>
      <w:r>
        <w:t>（英）约翰·巴罗 Johm Barrow著；（美）李国庆整理 其他作品：https://www.jiaokey.com/tag/（英）约翰·巴罗 Johm Barrow著；（美）李国庆整理.html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关键词搜索：https://www.jiaokey.com/tag/中国旅行记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