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游历中国设领事馆城市暨香港、舟山岛纪事</w:t>
      </w:r>
    </w:p>
    <w:p>
      <w:r>
        <w:rPr>
          <w:rFonts w:ascii="宋体" w:hAnsi="宋体" w:eastAsia="宋体"/>
          <w:sz w:val="24"/>
        </w:rPr>
        <w:t>（英）施美夫 George 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游历中国设领事馆城市暨香港、舟山岛纪事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（英）施美夫 George 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本书出售、求购地址：https://www.jiaokey.com/book/detail/13427148.html</w:t>
      </w:r>
    </w:p>
    <w:p>
      <w:r>
        <w:t>更多相关图书推荐：https://www.jiaokey.com</w:t>
      </w:r>
    </w:p>
    <w:p>
      <w:r>
        <w:t>（英）施美夫 George Smith著 其他作品：https://www.jiaokey.com/tag/（英）施美夫 George Smith著.html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关键词搜索：https://www.jiaokey.com/tag/游历中国设领事馆城市暨香港、舟山岛纪事.html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