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书名：全国激光热处理学术会议  论文集’88</w:t>
      </w:r>
    </w:p>
    <w:p>
      <w:r>
        <w:t>作者：高能密度热处理技术委员会编</w:t>
      </w:r>
    </w:p>
    <w:p>
      <w:r>
        <w:t>出版社：高能密度热处理技术委员会,1989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全国激光热处理学术会议  论文集’88 评论地址：https://www.jiaokey.com/book/detail/13427137.html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