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习作簿  3  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习作簿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本书出售、求购地址：https://www.jiaokey.com/book/detail/13427025.html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习作簿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