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文达地理  3  教师手册</w:t>
      </w:r>
    </w:p>
    <w:p>
      <w:r>
        <w:rPr>
          <w:rFonts w:ascii="宋体" w:hAnsi="宋体" w:eastAsia="宋体"/>
          <w:sz w:val="24"/>
        </w:rPr>
        <w:t>潘建成，曹永昌，马承涵编著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文达地理  3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潘建成，曹永昌，马承涵编著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文達出版有限公司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本书出售、求购地址：https://www.jiaokey.com/book/detail/13426979.html</w:t>
      </w:r>
    </w:p>
    <w:p>
      <w:r>
        <w:t>更多相关图书推荐：https://www.jiaokey.com</w:t>
      </w:r>
    </w:p>
    <w:p>
      <w:r>
        <w:t>潘建成，曹永昌，马承涵编著 其他作品：https://www.jiaokey.com/tag/潘建成，曹永昌，马承涵编著.html</w:t>
      </w:r>
    </w:p>
    <w:p>
      <w:r>
        <w:t>文達出版有限公司 出版图书：https://www.jiaokey.com/tag/文達出版有限公司.html</w:t>
      </w:r>
    </w:p>
    <w:p>
      <w:r>
        <w:t>关键词搜索：https://www.jiaokey.com/tag/文达地理  3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