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文达地理  课堂工作纸  教师用  1</w:t>
      </w:r>
    </w:p>
    <w:p>
      <w:r>
        <w:rPr>
          <w:rFonts w:ascii="宋体" w:hAnsi="宋体" w:eastAsia="宋体"/>
          <w:sz w:val="24"/>
        </w:rPr>
        <w:t>潘建成，曹永昌著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文达地理  课堂工作纸  教师用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潘建成，曹永昌著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本书出售、求购地址：https://www.jiaokey.com/book/detail/13426972.html</w:t>
      </w:r>
    </w:p>
    <w:p>
      <w:r>
        <w:t>更多相关图书推荐：https://www.jiaokey.com</w:t>
      </w:r>
    </w:p>
    <w:p>
      <w:r>
        <w:t>潘建成，曹永昌著 其他作品：https://www.jiaokey.com/tag/潘建成，曹永昌著.html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关键词搜索：https://www.jiaokey.com/tag/文达地理  课堂工作纸  教师用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