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6  上  修订版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今日圣经课本  6  上  修订版 评论地址：https://www.jiaokey.com/book/detail/13426946.html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