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书名：儿科临床实践指导</w:t>
      </w:r>
    </w:p>
    <w:p>
      <w:r>
        <w:t>作者:梁雅珍主编；罗志福，毕济生，孙启副主编</w:t>
      </w:r>
    </w:p>
    <w:p>
      <w:r>
        <w:t>出版社:沈阳：辽宁科学技术出版社</w:t>
      </w:r>
    </w:p>
    <w:p>
      <w:r>
        <w:t>出版日期：1993.06</w:t>
      </w:r>
    </w:p>
    <w:p>
      <w:r>
        <w:t>总页数：550</w:t>
      </w:r>
    </w:p>
    <w:p>
      <w:r>
        <w:t>更多请访问教客网:www.jiaokey.com</w:t>
      </w:r>
    </w:p>
    <w:p>
      <w:r>
        <w:t>儿科临床实践指导评论地址：https://www.jiaokey.com/book/detail/13426880.html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