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NLX系列内窥式流产吸引系统简介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NLX系列内窥式流产吸引系统简介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飞秒光电科技（西安）有限公司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本书出售、求购地址：https://www.jiaokey.com/book/detail/13426879.html</w:t>
      </w:r>
    </w:p>
    <w:p>
      <w:r>
        <w:t>更多相关图书推荐：https://www.jiaokey.com</w:t>
      </w:r>
    </w:p>
    <w:p>
      <w:r>
        <w:t>飞秒光电科技（西安）有限公司 出版图书：https://www.jiaokey.com/tag/飞秒光电科技（西安）有限公司.html</w:t>
      </w:r>
    </w:p>
    <w:p>
      <w:r>
        <w:t>关键词搜索：https://www.jiaokey.com/tag/NLX系列内窥式流产吸引系统简介.html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