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书名：心脏血管病学  下</w:t>
      </w:r>
    </w:p>
    <w:p>
      <w:r>
        <w:t>作者：美甘義夫东京大学教授，木本诚二东京大学教授检修</w:t>
      </w:r>
    </w:p>
    <w:p>
      <w:r>
        <w:t>出版社：金原出版株式会社</w:t>
      </w:r>
    </w:p>
    <w:p>
      <w:r>
        <w:t>出版日期：昭和33.01</w:t>
      </w:r>
    </w:p>
    <w:p>
      <w:r>
        <w:t>总页数：601</w:t>
      </w:r>
    </w:p>
    <w:p>
      <w:r>
        <w:t>更多请访问教客网: www.jiaokey.com</w:t>
      </w:r>
    </w:p>
    <w:p>
      <w:r>
        <w:t>心脏血管病学  下 评论地址：https://www.jiaokey.com/book/detail/13426844.html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