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书名：湖南省第二届心血管病诊治新进展学习班讲义</w:t>
      </w:r>
    </w:p>
    <w:p>
      <w:r>
        <w:t>作者：长沙市医学会，长沙市第三医院</w:t>
      </w:r>
    </w:p>
    <w:p>
      <w:r>
        <w:t>出版社：</w:t>
      </w:r>
    </w:p>
    <w:p>
      <w:r>
        <w:t>出版日期：2005.04</w:t>
      </w:r>
    </w:p>
    <w:p>
      <w:r>
        <w:t>总页数：108</w:t>
      </w:r>
    </w:p>
    <w:p>
      <w:r>
        <w:t>更多请访问教客网: www.jiaokey.com</w:t>
      </w:r>
    </w:p>
    <w:p>
      <w:r>
        <w:t>湖南省第二届心血管病诊治新进展学习班讲义 评论地址：https://www.jiaokey.com/book/detail/13426842.html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