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徒手肌力检查法</w:t>
      </w:r>
    </w:p>
    <w:p>
      <w:r>
        <w:rPr>
          <w:rFonts w:ascii="宋体" w:hAnsi="宋体" w:eastAsia="宋体"/>
          <w:sz w:val="24"/>
        </w:rPr>
        <w:t>（美）丹尼尔斯（Daniels，Lucille），（美）沃尔海姆（Worthingham，Catherine）著；王 颖，金 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徒手肌力检查法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（美）丹尼尔斯（Daniels，Lucille），（美）沃尔海姆（Worthingham，Catherine）著；王 颖，金 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本书出售、求购地址：https://www.jiaokey.com/book/detail/13426835.html</w:t>
      </w:r>
    </w:p>
    <w:p>
      <w:r>
        <w:t>更多相关图书推荐：https://www.jiaokey.com</w:t>
      </w:r>
    </w:p>
    <w:p>
      <w:r>
        <w:t>（美）丹尼尔斯（Daniels，Lucille），（美）沃尔海姆（Worthingham，Catherine）著；王 颖，金 翊译 其他作品：https://www.jiaokey.com/tag/（美）丹尼尔斯（Daniels，Lucille），（美）沃尔海姆（Worthingham，Catherine）著；王 颖，金 翊译.html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关键词搜索：https://www.jiaokey.com/tag/徒手肌力检查法.html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