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书名：湖南医学院1985年硕士学位研究生  政治外语试题答案及综合试题</w:t>
      </w:r>
    </w:p>
    <w:p>
      <w:r>
        <w:t>作者：湖南医学院研究生招生办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湖南医学院1985年硕士学位研究生  政治外语试题答案及综合试题 评论地址：https://www.jiaokey.com/book/detail/13426832.html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