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书名：大学生形势与政策教育读本</w:t>
      </w:r>
    </w:p>
    <w:p>
      <w:r>
        <w:t>作者：章怀云，欧祝平主编；钟佩君，周良荣，蒋小平副主编</w:t>
      </w:r>
    </w:p>
    <w:p>
      <w:r>
        <w:t>出版社：北京：中国言实出版社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大学生形势与政策教育读本 评论地址：https://www.jiaokey.com/book/detail/13426829.html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