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主题教育  第5辑  教育新理念  2</w:t>
      </w:r>
    </w:p>
    <w:p>
      <w:r>
        <w:rPr>
          <w:rFonts w:ascii="宋体" w:hAnsi="宋体" w:eastAsia="宋体"/>
          <w:sz w:val="24"/>
        </w:rPr>
        <w:t>周宏主编；王大明，张慧本册主编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主题教育  第5辑  教育新理念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周宏主编；王大明，张慧本册主编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本书出售、求购地址：https://www.jiaokey.com/book/detail/13426819.html</w:t>
      </w:r>
    </w:p>
    <w:p>
      <w:r>
        <w:t>更多相关图书推荐：https://www.jiaokey.com</w:t>
      </w:r>
    </w:p>
    <w:p>
      <w:r>
        <w:t>周宏主编；王大明，张慧本册主编 其他作品：https://www.jiaokey.com/tag/周宏主编；王大明，张慧本册主编.html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关键词搜索：https://www.jiaokey.com/tag/主题教育  第5辑  教育新理念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