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书名：全国首届带锁髓內钉  临床应用研讨会  学习班  论文汇编、讲义</w:t>
      </w:r>
    </w:p>
    <w:p>
      <w:r>
        <w:t>作者：中华骨科学会内固定学组主办，首都医科大学附属北京友谊医院，武进第三医疗器械厂承办</w:t>
      </w:r>
    </w:p>
    <w:p>
      <w:r>
        <w:t>出版社：</w:t>
      </w:r>
    </w:p>
    <w:p>
      <w:r>
        <w:t>出版日期：1996.05</w:t>
      </w:r>
    </w:p>
    <w:p>
      <w:r>
        <w:t>总页数：204</w:t>
      </w:r>
    </w:p>
    <w:p>
      <w:r>
        <w:t>更多请访问教客网: www.jiaokey.com</w:t>
      </w:r>
    </w:p>
    <w:p>
      <w:r>
        <w:t>全国首届带锁髓內钉  临床应用研讨会  学习班  论文汇编、讲义 评论地址：https://www.jiaokey.com/book/detail/13426793.html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