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书名：临床护理实践</w:t>
      </w:r>
    </w:p>
    <w:p>
      <w:r>
        <w:t>作者：上海卫生干部进修学院“护士长进修班”结业论文汇编</w:t>
      </w:r>
    </w:p>
    <w:p>
      <w:r>
        <w:t>出版社：中华护理学会上海分会</w:t>
      </w:r>
    </w:p>
    <w:p>
      <w:r>
        <w:t>出版日期：1981.11</w:t>
      </w:r>
    </w:p>
    <w:p>
      <w:r>
        <w:t>总页数：234</w:t>
      </w:r>
    </w:p>
    <w:p>
      <w:r>
        <w:t>更多请访问教客网: www.jiaokey.com</w:t>
      </w:r>
    </w:p>
    <w:p>
      <w:r>
        <w:t>临床护理实践 评论地址：https://www.jiaokey.com/book/detail/13426759.html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