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书名：美容师</w:t>
      </w:r>
    </w:p>
    <w:p>
      <w:r>
        <w:t>作者：上海市职业技能鉴定中心，上海市胡芬妮美容美发教育中心主编</w:t>
      </w:r>
    </w:p>
    <w:p>
      <w:r>
        <w:t>出版社：上海：上海科学普及出版社</w:t>
      </w:r>
    </w:p>
    <w:p>
      <w:r>
        <w:t>出版日期：1998.01</w:t>
      </w:r>
    </w:p>
    <w:p>
      <w:r>
        <w:t>总页数：216</w:t>
      </w:r>
    </w:p>
    <w:p>
      <w:r>
        <w:t>更多请访问教客网: www.jiaokey.com</w:t>
      </w:r>
    </w:p>
    <w:p>
      <w:r>
        <w:t>美容师 评论地址：https://www.jiaokey.com/book/detail/13426737.html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