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罗省中华会馆一百二十周年纪念特刊</w:t>
      </w:r>
    </w:p>
    <w:p>
      <w:r>
        <w:rPr>
          <w:rFonts w:ascii="宋体" w:hAnsi="宋体" w:eastAsia="宋体"/>
          <w:sz w:val="24"/>
        </w:rPr>
        <w:t>李嫈嫈主编；梁焯荣，陈家赋编辑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罗省中华会馆一百二十周年纪念特刊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李嫈嫈主编；梁焯荣，陈家赋编辑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罗省中华会馆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本书出售、求购地址：https://www.jiaokey.com/book/detail/13426719.html</w:t>
      </w:r>
    </w:p>
    <w:p>
      <w:r>
        <w:t>更多相关图书推荐：https://www.jiaokey.com</w:t>
      </w:r>
    </w:p>
    <w:p>
      <w:r>
        <w:t>李嫈嫈主编；梁焯荣，陈家赋编辑 其他作品：https://www.jiaokey.com/tag/李嫈嫈主编；梁焯荣，陈家赋编辑.html</w:t>
      </w:r>
    </w:p>
    <w:p>
      <w:r>
        <w:t>罗省中华会馆 出版图书：https://www.jiaokey.com/tag/罗省中华会馆.html</w:t>
      </w:r>
    </w:p>
    <w:p>
      <w:r>
        <w:t>关键词搜索：https://www.jiaokey.com/tag/罗省中华会馆一百二十周年纪念特刊.html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