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2013年世界卫生报告  全民健康覆盖研究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2013年世界卫生报告  全民健康覆盖研究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本书出售、求购地址：https://www.jiaokey.com/book/detail/13426714.html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世界卫生组织 出版图书：https://www.jiaokey.com/tag/世界卫生组织.html</w:t>
      </w:r>
    </w:p>
    <w:p>
      <w:r>
        <w:t>关键词搜索：https://www.jiaokey.com/tag/2013年世界卫生报告  全民健康覆盖研究.html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