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第三届山地人居环境可持续发展国际学术研讨会论文集</w:t>
      </w:r>
    </w:p>
    <w:p>
      <w:r>
        <w:rPr>
          <w:rFonts w:ascii="宋体" w:hAnsi="宋体" w:eastAsia="宋体"/>
          <w:sz w:val="24"/>
        </w:rPr>
        <w:t>赵万民主编；毛其智，王凯，邓伟，彭震伟，李和平副主编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第三届山地人居环境可持续发展国际学术研讨会论文集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赵万民主编；毛其智，王凯，邓伟，彭震伟，李和平副主编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本书出售、求购地址：https://www.jiaokey.com/book/detail/13426680.html</w:t>
      </w:r>
    </w:p>
    <w:p>
      <w:r>
        <w:t>更多相关图书推荐：https://www.jiaokey.com</w:t>
      </w:r>
    </w:p>
    <w:p>
      <w:r>
        <w:t>赵万民主编；毛其智，王凯，邓伟，彭震伟，李和平副主编 其他作品：https://www.jiaokey.com/tag/赵万民主编；毛其智，王凯，邓伟，彭震伟，李和平副主编.html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关键词搜索：https://www.jiaokey.com/tag/第三届山地人居环境可持续发展国际学术研讨会论文集.html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