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未成年人刑事司法改革研究=Research on juvenile criminal justice reform</w:t>
      </w:r>
    </w:p>
    <w:p>
      <w:r>
        <w:rPr>
          <w:rFonts w:ascii="宋体" w:hAnsi="宋体" w:eastAsia="宋体"/>
          <w:sz w:val="24"/>
        </w:rPr>
        <w:t>宋英辉，何挺，王贞会等著；宋英辉总主编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未成年人刑事司法改革研究=Research on juvenile criminal justice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宋英辉，何挺，王贞会等著；宋英辉总主编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本书出售、求购地址：https://www.jiaokey.com/book/detail/13426639.html</w:t>
      </w:r>
    </w:p>
    <w:p>
      <w:r>
        <w:t>更多相关图书推荐：https://www.jiaokey.com</w:t>
      </w:r>
    </w:p>
    <w:p>
      <w:r>
        <w:t>宋英辉，何挺，王贞会等著；宋英辉总主编 其他作品：https://www.jiaokey.com/tag/宋英辉，何挺，王贞会等著；宋英辉总主编.html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关键词搜索：https://www.jiaokey.com/tag/未成年人刑事司法改革研究=Research on juvenile criminal justice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