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废铅蓄电池资源化与污染控制技术</w:t>
      </w:r>
    </w:p>
    <w:p>
      <w:r>
        <w:rPr>
          <w:rFonts w:ascii="宋体" w:hAnsi="宋体" w:eastAsia="宋体"/>
          <w:sz w:val="24"/>
        </w:rPr>
        <w:t>陈扬，张正洁，刘俐媛主编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废铅蓄电池资源化与污染控制技术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陈扬，张正洁，刘俐媛主编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本书出售、求购地址：https://www.jiaokey.com/book/detail/13426633.html</w:t>
      </w:r>
    </w:p>
    <w:p>
      <w:r>
        <w:t>更多相关图书推荐：https://www.jiaokey.com</w:t>
      </w:r>
    </w:p>
    <w:p>
      <w:r>
        <w:t>陈扬，张正洁，刘俐媛主编 其他作品：https://www.jiaokey.com/tag/陈扬，张正洁，刘俐媛主编.html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关键词搜索：https://www.jiaokey.com/tag/废铅蓄电池资源化与污染控制技术.html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