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化学实验室安全与环保手册</w:t>
      </w:r>
    </w:p>
    <w:p>
      <w:r>
        <w:rPr>
          <w:rFonts w:ascii="宋体" w:hAnsi="宋体" w:eastAsia="宋体"/>
          <w:sz w:val="24"/>
        </w:rPr>
        <w:t>赵华绒，方文军，王国平主编；浙江大学化学系组织编写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化学实验室安全与环保手册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赵华绒，方文军，王国平主编；浙江大学化学系组织编写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本书出售、求购地址：https://www.jiaokey.com/book/detail/13426630.html</w:t>
      </w:r>
    </w:p>
    <w:p>
      <w:r>
        <w:t>更多相关图书推荐：https://www.jiaokey.com</w:t>
      </w:r>
    </w:p>
    <w:p>
      <w:r>
        <w:t>赵华绒，方文军，王国平主编；浙江大学化学系组织编写 其他作品：https://www.jiaokey.com/tag/赵华绒，方文军，王国平主编；浙江大学化学系组织编写.html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关键词搜索：https://www.jiaokey.com/tag/化学实验室安全与环保手册.html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