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书名：病位病性辨证精解  刘宝厚临证辨证挈要</w:t>
      </w:r>
    </w:p>
    <w:p>
      <w:r>
        <w:t>作者：刘宝厚编著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总页数：169</w:t>
      </w:r>
    </w:p>
    <w:p>
      <w:r>
        <w:t>更多请访问教客网: www.jiaokey.com</w:t>
      </w:r>
    </w:p>
    <w:p>
      <w:r>
        <w:t>病位病性辨证精解  刘宝厚临证辨证挈要 评论地址：https://www.jiaokey.com/book/detail/13426603.html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