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海南省热带典型海洋生态系统研究</w:t>
      </w:r>
    </w:p>
    <w:p>
      <w:r>
        <w:rPr>
          <w:rFonts w:ascii="宋体" w:hAnsi="宋体" w:eastAsia="宋体"/>
          <w:sz w:val="24"/>
        </w:rPr>
        <w:t>王道儒，吴瑞，李元超，吴钟解等著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海南省热带典型海洋生态系统研究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王道儒，吴瑞，李元超，吴钟解等著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本书出售、求购地址：https://www.jiaokey.com/book/detail/13426590.html</w:t>
      </w:r>
    </w:p>
    <w:p>
      <w:r>
        <w:t>更多相关图书推荐：https://www.jiaokey.com</w:t>
      </w:r>
    </w:p>
    <w:p>
      <w:r>
        <w:t>王道儒，吴瑞，李元超，吴钟解等著 其他作品：https://www.jiaokey.com/tag/王道儒，吴瑞，李元超，吴钟解等著.html</w:t>
      </w:r>
    </w:p>
    <w:p>
      <w:r>
        <w:t>海洋出版社 出版图书：https://www.jiaokey.com/tag/海洋出版社.html</w:t>
      </w:r>
    </w:p>
    <w:p>
      <w:r>
        <w:t>关键词搜索：https://www.jiaokey.com/tag/海南省热带典型海洋生态系统研究.html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