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书名：老子指归校笺</w:t>
      </w:r>
    </w:p>
    <w:p>
      <w:r>
        <w:t>作者：（汉）严遵著；樊波成注</w:t>
      </w:r>
    </w:p>
    <w:p>
      <w:r>
        <w:t>出版社：上海:上海古籍出版社,2013.08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老子指归校笺 评论地址：https://www.jiaokey.com/book/detail/13426553.html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