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国内外海岛保护与利用政策比较研究</w:t>
      </w:r>
    </w:p>
    <w:p>
      <w:r>
        <w:rPr>
          <w:rFonts w:ascii="宋体" w:hAnsi="宋体" w:eastAsia="宋体"/>
          <w:sz w:val="24"/>
        </w:rPr>
        <w:t>刘连明，李晓科著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国内外海岛保护与利用政策比较研究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刘连明，李晓科著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本书出售、求购地址：https://www.jiaokey.com/book/detail/13426543.html</w:t>
      </w:r>
    </w:p>
    <w:p>
      <w:r>
        <w:t>更多相关图书推荐：https://www.jiaokey.com</w:t>
      </w:r>
    </w:p>
    <w:p>
      <w:r>
        <w:t>刘连明，李晓科著 其他作品：https://www.jiaokey.com/tag/刘连明，李晓科著.html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关键词搜索：https://www.jiaokey.com/tag/国内外海岛保护与利用政策比较研究.html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