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DeLisa物理医学与康复医学理论与实践  第5版  下</w:t>
      </w:r>
    </w:p>
    <w:p>
      <w:r>
        <w:rPr>
          <w:rFonts w:ascii="宋体" w:hAnsi="宋体" w:eastAsia="宋体"/>
          <w:sz w:val="24"/>
        </w:rPr>
        <w:t>WalterR.Frontera，BruceM.GansLawrenceR.Robinson等原著；励建安，毕胜，黄晓琳主译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DeLisa物理医学与康复医学理论与实践  第5版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WalterR.Frontera，BruceM.GansLawrenceR.Robinson等原著；励建安，毕胜，黄晓琳主译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本书出售、求购地址：https://www.jiaokey.com/book/detail/13426530.html</w:t>
      </w:r>
    </w:p>
    <w:p>
      <w:r>
        <w:t>更多相关图书推荐：https://www.jiaokey.com</w:t>
      </w:r>
    </w:p>
    <w:p>
      <w:r>
        <w:t>WalterR.Frontera，BruceM.GansLawrenceR.Robinson等原著；励建安，毕胜，黄晓琳主译 其他作品：https://www.jiaokey.com/tag/WalterR.Frontera，BruceM.GansLawrenceR.Robinson等原著；励建安，毕胜，黄晓琳主译.html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关键词搜索：https://www.jiaokey.com/tag/DeLisa物理医学与康复医学理论与实践  第5版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