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扩大内需与经济结构调整</w:t>
      </w:r>
    </w:p>
    <w:p>
      <w:r>
        <w:rPr>
          <w:rFonts w:ascii="宋体" w:hAnsi="宋体" w:eastAsia="宋体"/>
          <w:sz w:val="24"/>
        </w:rPr>
        <w:t>沈春华，张秋艳主编；黄嵩，郭春风，于佳立副主编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扩大内需与经济结构调整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沈春华，张秋艳主编；黄嵩，郭春风，于佳立副主编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本书出售、求购地址：https://www.jiaokey.com/book/detail/13426505.html</w:t>
      </w:r>
    </w:p>
    <w:p>
      <w:r>
        <w:t>更多相关图书推荐：https://www.jiaokey.com</w:t>
      </w:r>
    </w:p>
    <w:p>
      <w:r>
        <w:t>沈春华，张秋艳主编；黄嵩，郭春风，于佳立副主编 其他作品：https://www.jiaokey.com/tag/沈春华，张秋艳主编；黄嵩，郭春风，于佳立副主编.html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关键词搜索：https://www.jiaokey.com/tag/扩大内需与经济结构调整.html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