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中国艺术文献丛刊  墨池编  上</w:t>
      </w:r>
    </w:p>
    <w:p>
      <w:r>
        <w:rPr>
          <w:rFonts w:ascii="宋体" w:hAnsi="宋体" w:eastAsia="宋体"/>
          <w:sz w:val="24"/>
        </w:rPr>
        <w:t>（北宋）朱长文纂辑；何立民点校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中国艺术文献丛刊  墨池编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（北宋）朱长文纂辑；何立民点校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本书出售、求购地址：https://www.jiaokey.com/book/detail/13426493.html</w:t>
      </w:r>
    </w:p>
    <w:p>
      <w:r>
        <w:t>更多相关图书推荐：https://www.jiaokey.com</w:t>
      </w:r>
    </w:p>
    <w:p>
      <w:r>
        <w:t>（北宋）朱长文纂辑；何立民点校 其他作品：https://www.jiaokey.com/tag/（北宋）朱长文纂辑；何立民点校.html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关键词搜索：https://www.jiaokey.com/tag/中国艺术文献丛刊  墨池编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