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做个有自控力的女人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做个有自控力的女人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本书出售、求购地址：https://www.jiaokey.com/book/detail/13426472.html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关键词搜索：https://www.jiaokey.com/tag/做个有自控力的女人.html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