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书名：国外食品标准和检验方法汇编  第3期</w:t>
      </w:r>
    </w:p>
    <w:p>
      <w:r>
        <w:t>作者：上海进出口商品检验局情报资料室</w:t>
      </w:r>
    </w:p>
    <w:p>
      <w:r>
        <w:t>出版社：</w:t>
      </w:r>
    </w:p>
    <w:p>
      <w:r>
        <w:t>出版日期：1988.07</w:t>
      </w:r>
    </w:p>
    <w:p>
      <w:r>
        <w:t>总页数：319</w:t>
      </w:r>
    </w:p>
    <w:p>
      <w:r>
        <w:t>更多请访问教客网: www.jiaokey.com</w:t>
      </w:r>
    </w:p>
    <w:p>
      <w:r>
        <w:t>国外食品标准和检验方法汇编  第3期 评论地址：https://www.jiaokey.com/book/detail/13426440.html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