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马林诺夫斯基  一位人类学家的奥德赛  1884-1920=Malinowski odyssey of an anthropologists 1884-1920</w:t>
      </w:r>
    </w:p>
    <w:p>
      <w:r>
        <w:rPr>
          <w:rFonts w:ascii="宋体" w:hAnsi="宋体" w:eastAsia="宋体"/>
          <w:sz w:val="24"/>
        </w:rPr>
        <w:t>（美）迈克尔·扬著；宋奕，宋红娟，迟帅译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马林诺夫斯基  一位人类学家的奥德赛  1884-1920=Malinowski odyssey of an anthropologists 1884-1920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（美）迈克尔·扬著；宋奕，宋红娟，迟帅译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本书出售、求购地址：https://www.jiaokey.com/book/detail/13426421.html</w:t>
      </w:r>
    </w:p>
    <w:p>
      <w:r>
        <w:t>更多相关图书推荐：https://www.jiaokey.com</w:t>
      </w:r>
    </w:p>
    <w:p>
      <w:r>
        <w:t>（美）迈克尔·扬著；宋奕，宋红娟，迟帅译 其他作品：https://www.jiaokey.com/tag/（美）迈克尔·扬著；宋奕，宋红娟，迟帅译.html</w:t>
      </w:r>
    </w:p>
    <w:p>
      <w:r>
        <w:t>北京大学出版社 出版图书：https://www.jiaokey.com/tag/北京大学出版社.html</w:t>
      </w:r>
    </w:p>
    <w:p>
      <w:r>
        <w:t>关键词搜索：https://www.jiaokey.com/tag/马林诺夫斯基  一位人类学家的奥德赛  1884-1920=Malinowski odyssey of an anthropologists 1884-1920.html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