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书名：闽商发展史  总论卷  古代部分</w:t>
      </w:r>
    </w:p>
    <w:p>
      <w:r>
        <w:t>作者：苏文菁主编；徐晓望著；苏文菁总主编；许通，陈幸，曹宛红，李道振副总主编</w:t>
      </w:r>
    </w:p>
    <w:p>
      <w:r>
        <w:t>出版社：</w:t>
      </w:r>
    </w:p>
    <w:p>
      <w:r>
        <w:t>出版日期：2013.06</w:t>
      </w:r>
    </w:p>
    <w:p>
      <w:r>
        <w:t>总页数：275</w:t>
      </w:r>
    </w:p>
    <w:p>
      <w:r>
        <w:t>更多请访问教客网: www.jiaokey.com</w:t>
      </w:r>
    </w:p>
    <w:p>
      <w:r>
        <w:t>闽商发展史  总论卷  古代部分 评论地址：https://www.jiaokey.com/book/detail/13426408.html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