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马克思主义基础学习纲要</w:t>
      </w:r>
    </w:p>
    <w:p>
      <w:r>
        <w:rPr>
          <w:rFonts w:ascii="宋体" w:hAnsi="宋体" w:eastAsia="宋体"/>
          <w:sz w:val="24"/>
        </w:rPr>
        <w:t>鲁德隆，王国荣主编；王晋湘，沈锦帆副主编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鲁德隆，王国荣主编；王晋湘，沈锦帆副主编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本书出售、求购地址：https://www.jiaokey.com/book/detail/13426358.html</w:t>
      </w:r>
    </w:p>
    <w:p>
      <w:r>
        <w:t>更多相关图书推荐：https://www.jiaokey.com</w:t>
      </w:r>
    </w:p>
    <w:p>
      <w:r>
        <w:t>鲁德隆，王国荣主编；王晋湘，沈锦帆副主编 其他作品：https://www.jiaokey.com/tag/鲁德隆，王国荣主编；王晋湘，沈锦帆副主编.html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关键词搜索：https://www.jiaokey.com/tag/马克思主义基础学习纲要.html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