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非线性滤波理论与目标跟踪应用</w:t>
      </w:r>
    </w:p>
    <w:p>
      <w:r>
        <w:rPr>
          <w:rFonts w:ascii="宋体" w:hAnsi="宋体" w:eastAsia="宋体"/>
          <w:sz w:val="24"/>
        </w:rPr>
        <w:t>占荣辉，张军，欧建平，胡杰民著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非线性滤波理论与目标跟踪应用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占荣辉，张军，欧建平，胡杰民著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本书出售、求购地址：https://www.jiaokey.com/book/detail/13426341.html</w:t>
      </w:r>
    </w:p>
    <w:p>
      <w:r>
        <w:t>更多相关图书推荐：https://www.jiaokey.com</w:t>
      </w:r>
    </w:p>
    <w:p>
      <w:r>
        <w:t>占荣辉，张军，欧建平，胡杰民著 其他作品：https://www.jiaokey.com/tag/占荣辉，张军，欧建平，胡杰民著.html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关键词搜索：https://www.jiaokey.com/tag/非线性滤波理论与目标跟踪应用.html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