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趋众危机：量化投资与金融浩劫</w:t>
      </w:r>
    </w:p>
    <w:p>
      <w:r>
        <w:rPr>
          <w:rFonts w:ascii="宋体" w:hAnsi="宋体" w:eastAsia="宋体"/>
          <w:sz w:val="24"/>
        </w:rPr>
        <w:t>（美）路德维希B.钦塞瑞尼著；李必龙，李羿，郭海译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趋众危机：量化投资与金融浩劫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（美）路德维希B.钦塞瑞尼著；李必龙，李羿，郭海译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本书出售、求购地址：https://www.jiaokey.com/book/detail/13426340.html</w:t>
      </w:r>
    </w:p>
    <w:p>
      <w:r>
        <w:t>更多相关图书推荐：https://www.jiaokey.com</w:t>
      </w:r>
    </w:p>
    <w:p>
      <w:r>
        <w:t>（美）路德维希B.钦塞瑞尼著；李必龙，李羿，郭海译 其他作品：https://www.jiaokey.com/tag/（美）路德维希B.钦塞瑞尼著；李必龙，李羿，郭海译.html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关键词搜索：https://www.jiaokey.com/tag/趋众危机：量化投资与金融浩劫.html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