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丽江九子海“世界报春园”建设规划研究</w:t>
      </w:r>
    </w:p>
    <w:p>
      <w:r>
        <w:rPr>
          <w:rFonts w:ascii="宋体" w:hAnsi="宋体" w:eastAsia="宋体"/>
          <w:sz w:val="24"/>
        </w:rPr>
        <w:t>和爱军，张玉均，周明清主编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丽江九子海“世界报春园”建设规划研究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和爱军，张玉均，周明清主编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本书出售、求购地址：https://www.jiaokey.com/book/detail/13426339.html</w:t>
      </w:r>
    </w:p>
    <w:p>
      <w:r>
        <w:t>更多相关图书推荐：https://www.jiaokey.com</w:t>
      </w:r>
    </w:p>
    <w:p>
      <w:r>
        <w:t>和爱军，张玉均，周明清主编 其他作品：https://www.jiaokey.com/tag/和爱军，张玉均，周明清主编.html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关键词搜索：https://www.jiaokey.com/tag/丽江九子海“世界报春园”建设规划研究.html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