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赵翼诗歌与诗论研究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赵翼诗歌与诗论研究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本书出售、求购地址：https://www.jiaokey.com/book/detail/13426321.html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关键词搜索：https://www.jiaokey.com/tag/赵翼诗歌与诗论研究.html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