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书名：与时代同行  中国新文学学会建会30年</w:t>
      </w:r>
    </w:p>
    <w:p>
      <w:r>
        <w:t>作者：张永健，熊德彪主编；李遇春，杨彬副主编</w:t>
      </w:r>
    </w:p>
    <w:p>
      <w:r>
        <w:t>出版社：沈阳:白山出版社,2013.08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与时代同行  中国新文学学会建会30年 评论地址：https://www.jiaokey.com/book/detail/13426286.html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