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内蒙古大兴安岭林管局党的建设大事记  1946-2012</w:t>
      </w:r>
    </w:p>
    <w:p>
      <w:r>
        <w:rPr>
          <w:rFonts w:ascii="宋体" w:hAnsi="宋体" w:eastAsia="宋体"/>
          <w:sz w:val="24"/>
        </w:rPr>
        <w:t>李喜恩等主编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内蒙古大兴安岭林管局党的建设大事记  1946-2012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本书出售、求购地址：https://www.jiaokey.com/book/detail/13426285.html</w:t>
      </w:r>
    </w:p>
    <w:p>
      <w:r>
        <w:t>更多相关图书推荐：https://www.jiaokey.com</w:t>
      </w:r>
    </w:p>
    <w:p>
      <w:r>
        <w:t>李喜恩等主编 其他作品：https://www.jiaokey.com/tag/李喜恩等主编.html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关键词搜索：https://www.jiaokey.com/tag/内蒙古大兴安岭林管局党的建设大事记  1946-2012.html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