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政治公平与经济效率学概论  被社会承认的行为创造价值理论</w:t>
      </w:r>
    </w:p>
    <w:p>
      <w:r>
        <w:rPr>
          <w:rFonts w:ascii="宋体" w:hAnsi="宋体" w:eastAsia="宋体"/>
          <w:sz w:val="24"/>
        </w:rPr>
        <w:t>雷晓明著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政治公平与经济效率学概论  被社会承认的行为创造价值理论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本书出售、求购地址：https://www.jiaokey.com/book/detail/13426245.html</w:t>
      </w:r>
    </w:p>
    <w:p>
      <w:r>
        <w:t>更多相关图书推荐：https://www.jiaokey.com</w:t>
      </w:r>
    </w:p>
    <w:p>
      <w:r>
        <w:t>雷晓明著 其他作品：https://www.jiaokey.com/tag/雷晓明著.html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关键词搜索：https://www.jiaokey.com/tag/政治公平与经济效率学概论  被社会承认的行为创造价值理论.html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